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MEASUREMENT AND ANALYSIS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MEASUREMENT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本书出售、求购地址：https://www.jiaokey.com/book/detail/40230407.html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关键词搜索：https://www.jiaokey.com/tag/PHYSICAL MEASUREMENT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