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XX ELEKTRISCHE LEITUNGSPHANOMENE II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XX ELEKTRISCHE LEITUNGSPHANOMENE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本书出售、求购地址：https://www.jiaokey.com/book/detail/40230405.html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XX ELEKTRISCHE LEITUNGSPHANOMENE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