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TABLES OF PHYSICAL AND CHEMICAL CONSTANTS FOURTH EDITION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TABLES OF PHYSICAL AND CHEMICAL CONSTANTS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本书出售、求购地址：https://www.jiaokey.com/book/detail/40230404.html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关键词搜索：https://www.jiaokey.com/tag/TABLES OF PHYSICAL AND CHEMICAL CONSTANTS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