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A SYSTEMATIC TREATMENT OF EINSTEIN’S THEORY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A SYSTEMATIC TREATMENT OF EINSTEIN’S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本书出售、求购地址：https://www.jiaokey.com/book/detail/40230396.html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关键词搜索：https://www.jiaokey.com/tag/RELATIVITY A SYSTEMATIC TREATMENT OF EINSTEIN’S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