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LESSONS IN EINSTEIN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LESSONS IN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关键词搜索：https://www.jiaokey.com/tag/EASY LESSONS IN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