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VII TEIL I KRISTALLPHYSIK 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VII TEIL I KRISTALLPHYSIK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本书出售、求购地址：https://www.jiaokey.com/book/detail/40230340.html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关键词搜索：https://www.jiaokey.com/tag/HANDBUCH DER PHYSIK BAND VII TEIL I KRISTALLPHYSIK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