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XII THERMODYNAMIK DER GASE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XII THERMODYNAMIK DER GASE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本书出售、求购地址：https://www.jiaokey.com/book/detail/40230336.html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XII THERMODYNAMIK DER GASE.html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