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THEORETICAL PHYSICS THIRD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THEORETICAL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本书出售、求购地址：https://www.jiaokey.com/book/detail/40230323.html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THEORETICAL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