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PHASE TRANSFORMATIONS IN SOLIDS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PHASE TRANSFORMATIONS IN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本书出售、求购地址：https://www.jiaokey.com/book/detail/40230294.html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关键词搜索：https://www.jiaokey.com/tag/PHASE TRANSFORMATIONS IN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