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THEORY OF ELASTICITY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THEORY OF 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本书出售、求购地址：https://www.jiaokey.com/book/detail/40230289.html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关键词搜索：https://www.jiaokey.com/tag/MATHEMATICAL THEORY OF 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