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III/1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III/1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本书出售、求购地址：https://www.jiaokey.com/book/detail/40230273.html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III/1.html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