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AND EXPERIMENTAL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AND EXPERIMENTAL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本书出售、求购地址：https://www.jiaokey.com/book/detail/40230219.html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关键词搜索：https://www.jiaokey.com/tag/THEORETICAL AND EXPERIMENTAL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