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ASTROPHYSICS AND THE MANY-BODY PROBLEM VOL. 2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ASTROPHYSICS AND THE MANY-BODY PROBLEM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本书出售、求购地址：https://www.jiaokey.com/book/detail/40230203.html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关键词搜索：https://www.jiaokey.com/tag/ASTROPHYSICS AND THE MANY-BODY PROBLEM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