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MAGNETIC AND DIELECTRIC DEVICES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MAGNETIC AND DIELECTRIC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本书出售、求购地址：https://www.jiaokey.com/book/detail/40230192.html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关键词搜索：https://www.jiaokey.com/tag/SOLID STATE MAGNETIC AND DIELECTRIC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