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THEORETICAL PHYSICS 2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THEORETICAL PHYSICS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本书出售、求购地址：https://www.jiaokey.com/book/detail/40230191.html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关键词搜索：https://www.jiaokey.com/tag/LECTURES IN THEORETICAL PHYSICS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