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MATHEMATICAL PHYSICS VOLUME 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MATHEMATICAL PHYSICS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本书出售、求购地址：https://www.jiaokey.com/book/detail/40230189.html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关键词搜索：https://www.jiaokey.com/tag/METHODS OF MATHEMATICAL PHYSICS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