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DAS PHYSIKALISCHE PRAKTIKUM ZUM STUDIUM DER PHYSIK ALS NEBENFACH</w:t>
      </w:r>
    </w:p>
    <w:p>
      <w:r>
        <w:rPr>
          <w:rFonts w:ascii="宋体" w:hAnsi="宋体" w:eastAsia="宋体"/>
          <w:sz w:val="24"/>
        </w:rPr>
        <w:t>CHRISTIAN GERTHSEN AND MAX POLLERMANN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DAS PHYSIKALISCHE PRAKTIKUM ZUM STUDIUM DER PHYSIK ALS NEBENFACH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GERTHSEN AND MAX POLLERMANN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本书出售、求购地址：https://www.jiaokey.com/book/detail/40230184.html</w:t>
      </w:r>
    </w:p>
    <w:p>
      <w:r>
        <w:t>更多相关图书推荐：https://www.jiaokey.com</w:t>
      </w:r>
    </w:p>
    <w:p>
      <w:r>
        <w:t>CHRISTIAN GERTHSEN AND MAX POLLERMANN 其他作品：https://www.jiaokey.com/tag/CHRISTIAN GERTHSEN AND MAX POLLERMANN.html</w:t>
      </w:r>
    </w:p>
    <w:p>
      <w:r>
        <w:t>SPRINGER-VERLAG 出版图书：https://www.jiaokey.com/tag/SPRINGER-VERLAG.html</w:t>
      </w:r>
    </w:p>
    <w:p>
      <w:r>
        <w:t>关键词搜索：https://www.jiaokey.com/tag/EINFUHRUNG IN DAS PHYSIKALISCHE PRAKTIKUM ZUM STUDIUM DER PHYSIK ALS NEBENFACH.html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