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OF PHYSICS SECOND EDITION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OF PHYSICS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本书出售、求购地址：https://www.jiaokey.com/book/detail/40230183.html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关键词搜索：https://www.jiaokey.com/tag/LABORATORY MANUAL OF PHYSICS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