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A SECOND COURSE IN COLLEGE PHYSICS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A SECOND COURSE IN COLLEGE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本书出售、求购地址：https://www.jiaokey.com/book/detail/40230178.html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关键词搜索：https://www.jiaokey.com/tag/MODERN PHYSICS A SECOND COURSE IN COLLEGE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