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COLLEGES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COLLEGES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本书出售、求购地址：https://www.jiaokey.com/book/detail/40230123.html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关键词搜索：https://www.jiaokey.com/tag/PHYSICS FOR COLLEGES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