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HIGH ENERGY PHYSICS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HIGH ENERGY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本书出售、求购地址：https://www.jiaokey.com/book/detail/40230068.html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关键词搜索：https://www.jiaokey.com/tag/TECHNIQUES OF HIGH ENERGY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