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MACHINES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本书出售、求购地址：https://www.jiaokey.com/book/detail/40230063.html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关键词搜索：https://www.jiaokey.com/tag/ELEMENTS OF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