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 PRINCIPLE OF RELATIVITY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 PRINCIPLE OF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本书出售、求购地址：https://www.jiaokey.com/book/detail/40230026.html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关键词搜索：https://www.jiaokey.com/tag/TE PRINCIPLE OF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