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PHYSICAL THOUGHT A SURVEY COURSE OF MODERN PHYSICS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PHYSICAL THOUGHT A SURVEY COURSE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DEVELOPMENT OF PHYSICAL THOUGHT A SURVEY COURSE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