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PHYSICS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本书出售、求购地址：https://www.jiaokey.com/book/detail/40230003.html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关键词搜索：https://www.jiaokey.com/tag/COLLEGE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