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UNITED STATES NAVAL ACADEMY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UNITED STATES NAVAL ACADEMY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本书出售、求购地址：https://www.jiaokey.com/book/detail/40229994.html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关键词搜索：https://www.jiaokey.com/tag/PHYSICS UNITED STATES NAVAL ACADEMY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