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TECHNICAL STUDENTS IN COLLEGES AND UNIVERSITIES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TECHNICAL STUDENTS IN COLLEGES AND UNIVERSITIES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本书出售、求购地址：https://www.jiaokey.com/book/detail/40229886.html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关键词搜索：https://www.jiaokey.com/tag/PHYSICS FOR TECHNICAL STUDENTS IN COLLEGES AND UNIVERSITIES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