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DATA FOR AERONAUTICS AND ASTRONAUTICS A COMPILATION OF EXISTING DATA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DATA FOR AERONAUTICS AND ASTRONAUTICS A COMPILATION OF EXISTING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本书出售、求购地址：https://www.jiaokey.com/book/detail/40229865.html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关键词搜索：https://www.jiaokey.com/tag/DESIGN DATA FOR AERONAUTICS AND ASTRONAUTICS A COMPILATION OF EXISTING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