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MOON AND STARS ASTRONOMY FOR BEGINNERS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MOON AND STARS ASTRONOMY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本书出售、求购地址：https://www.jiaokey.com/book/detail/40229692.html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关键词搜索：https://www.jiaokey.com/tag/SUN MOON AND STARS ASTRONOMY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