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PROGRAMMING：FUNDAMENTALS AND APPLICATIONS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关键词搜索：https://www.jiaokey.com/tag/LINEAR PROGRAMMING：FUNDAMENTALS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