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EXPERIENCING WESTERN CULTURE</w:t>
      </w:r>
    </w:p>
    <w:p>
      <w:r>
        <w:rPr>
          <w:rFonts w:ascii="宋体" w:hAnsi="宋体" w:eastAsia="宋体"/>
          <w:sz w:val="24"/>
        </w:rPr>
        <w:t>陈宏俊，张营，李险峰主编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EXPERIENCING WESTERN CULTURE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陈宏俊，张营，李险峰主编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本书出售、求购地址：https://www.jiaokey.com/book/detail/40229586.html</w:t>
      </w:r>
    </w:p>
    <w:p>
      <w:r>
        <w:t>更多相关图书推荐：https://www.jiaokey.com</w:t>
      </w:r>
    </w:p>
    <w:p>
      <w:r>
        <w:t>陈宏俊，张营，李险峰主编 其他作品：https://www.jiaokey.com/tag/陈宏俊，张营，李险峰主编.html</w:t>
      </w:r>
    </w:p>
    <w:p>
      <w:r>
        <w:t>中国人民大学出版社 出版图书：https://www.jiaokey.com/tag/中国人民大学出版社.html</w:t>
      </w:r>
    </w:p>
    <w:p>
      <w:r>
        <w:t>关键词搜索：https://www.jiaokey.com/tag/EXPERIENCING WESTERN CULTURE.html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