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22 1962 FALL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22 1962 FALL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本书出售、求购地址：https://www.jiaokey.com/book/detail/40229572.html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关键词搜索：https://www.jiaokey.com/tag/AFIPS CONFERENCE PROCEEDINGS VOLUME 22 1962 FALL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