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FUNDATIONS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FUNDATIONS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本书出售、求购地址：https://www.jiaokey.com/book/detail/40229568.html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关键词搜索：https://www.jiaokey.com/tag/PROBABILITY THEORY FUNDATIONS.html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