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FOURIER’S SERIES AND INTEGRALS SECOND EDITION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FOURIER’S SERIES AND INTEGRALS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本书出售、求购地址：https://www.jiaokey.com/book/detail/40229454.html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关键词搜索：https://www.jiaokey.com/tag/INTRODUCTION TO THE THEORY OF FOURIER’S SERIES AND INTEGRALS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