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INFINITE SERIES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INFINITE SERIES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本书出售、求购地址：https://www.jiaokey.com/book/detail/40229426.html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关键词搜索：https://www.jiaokey.com/tag/INTRODUCTION TO INFINITE SERIES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