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FUNCTIONS OF A COMPLEX VARIABLE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 THEORY OF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