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ORTHOGONAL FUNCTIONS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ORTHOGONAL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本书出售、求购地址：https://www.jiaokey.com/book/detail/40229386.html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关键词搜索：https://www.jiaokey.com/tag/ORTHOGONAL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