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DIFFERENCE METHODS FOR INITIAL-VALUE PROBLEMS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DIFFERENCE METHODS FOR INITIAL-VALUE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本书出售、求购地址：https://www.jiaokey.com/book/detail/40229325.html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关键词搜索：https://www.jiaokey.com/tag/DIFFERENCE METHODS FOR INITIAL-VALUE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