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INEQUALITIES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INEQUALITIES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本书出售、求购地址：https://www.jiaokey.com/book/detail/40229263.html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关键词搜索：https://www.jiaokey.com/tag/INEQUALITIES.html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