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INTEGRALES DE LEBESGUE FONCTIONS D’ENSEMBLE CLASSES DE BAIRE DEUXIEME EDITION</w:t>
      </w:r>
    </w:p>
    <w:p>
      <w:r>
        <w:rPr>
          <w:rFonts w:ascii="宋体" w:hAnsi="宋体" w:eastAsia="宋体"/>
          <w:sz w:val="24"/>
        </w:rPr>
        <w:t>C. DE LA VALLEE POUSSIN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INTEGRALES DE LEBESGUE FONCTIONS D’ENSEMBLE CLASSES DE BAIRE DEUXIEME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C. DE LA VALLEE POUSSIN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本书出售、求购地址：https://www.jiaokey.com/book/detail/40229234.html</w:t>
      </w:r>
    </w:p>
    <w:p>
      <w:r>
        <w:t>更多相关图书推荐：https://www.jiaokey.com</w:t>
      </w:r>
    </w:p>
    <w:p>
      <w:r>
        <w:t>C. DE LA VALLEE POUSSIN 其他作品：https://www.jiaokey.com/tag/C. DE LA VALLEE POUSSIN.html</w:t>
      </w:r>
    </w:p>
    <w:p>
      <w:r>
        <w:t>关键词搜索：https://www.jiaokey.com/tag/INTEGRALES DE LEBESGUE FONCTIONS D’ENSEMBLE CLASSES DE BAIRE DEUXIEME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