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SOLVED PROBLEMS：GAMMA AND BETA FUNTIONS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SOLVED PROBLEMS：GAMMA AND BETA FUNTIONS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本书出售、求购地址：https://www.jiaokey.com/book/detail/40229233.html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关键词搜索：https://www.jiaokey.com/tag/SOLVED PROBLEMS：GAMMA AND BETA FUNTIONS.html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