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家庭财产纠纷  维吾尔文</w:t>
      </w:r>
    </w:p>
    <w:p>
      <w:r>
        <w:rPr>
          <w:rFonts w:ascii="宋体" w:hAnsi="宋体" w:eastAsia="宋体"/>
          <w:sz w:val="24"/>
        </w:rPr>
        <w:t>赵汝琨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家庭财产纠纷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本书出售、求购地址：https://www.jiaokey.com/book/detail/40229181.html</w:t>
      </w:r>
    </w:p>
    <w:p>
      <w:r>
        <w:t>更多相关图书推荐：https://www.jiaokey.com</w:t>
      </w:r>
    </w:p>
    <w:p>
      <w:r>
        <w:t>赵汝琨 其他作品：https://www.jiaokey.com/tag/赵汝琨.html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关键词搜索：https://www.jiaokey.com/tag/家庭财产纠纷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