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AUFGABENSAMMLUNG ZU DEN GEWOHNLICHEN UND PARTIELLEN DIFFERENTIAL-GLEICHUNGEN</w:t>
      </w:r>
    </w:p>
    <w:p>
      <w:r>
        <w:rPr>
          <w:rFonts w:ascii="宋体" w:hAnsi="宋体" w:eastAsia="宋体"/>
          <w:sz w:val="24"/>
        </w:rPr>
        <w:t>G. HOHEISEL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AUFGABENSAMMLUNG ZU DEN GEWOHNLICHEN UND PARTIELLEN DIFFERENTIAL-GLEICHUNGEN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 HOHEISEL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本书出售、求购地址：https://www.jiaokey.com/book/detail/40229125.html</w:t>
      </w:r>
    </w:p>
    <w:p>
      <w:r>
        <w:t>更多相关图书推荐：https://www.jiaokey.com</w:t>
      </w:r>
    </w:p>
    <w:p>
      <w:r>
        <w:t>G. HOHEISEL 其他作品：https://www.jiaokey.com/tag/G. HOHEISEL.html</w:t>
      </w:r>
    </w:p>
    <w:p>
      <w:r>
        <w:t>关键词搜索：https://www.jiaokey.com/tag/AUFGABENSAMMLUNG ZU DEN GEWOHNLICHEN UND PARTIELLEN DIFFERENTIAL-GLEICHUNGEN.html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