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DISCRETE VARIABLE METHODS IN ORDINARY DIFFERENTIAL EQUATIONS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DISCRETE VARIABLE METHODS IN ORDINARY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本书出售、求购地址：https://www.jiaokey.com/book/detail/40229076.html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关键词搜索：https://www.jiaokey.com/tag/DISCRETE VARIABLE METHODS IN ORDINARY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