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EXAMPLES OF DIFFERENTIAL EQUZTIONS WITH RULES FOR THEIR SOLUTION</w:t>
      </w:r>
    </w:p>
    <w:p>
      <w:r>
        <w:rPr>
          <w:rFonts w:ascii="宋体" w:hAnsi="宋体" w:eastAsia="宋体"/>
          <w:sz w:val="24"/>
        </w:rPr>
        <w:t>GEORGE A. OSBORNE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EXAMPLES OF DIFFERENTIAL EQUZTIONS WITH RULES FOR THEIR SOLUTION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A. OSBORNE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GINN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本书出售、求购地址：https://www.jiaokey.com/book/detail/40229067.html</w:t>
      </w:r>
    </w:p>
    <w:p>
      <w:r>
        <w:t>更多相关图书推荐：https://www.jiaokey.com</w:t>
      </w:r>
    </w:p>
    <w:p>
      <w:r>
        <w:t>GEORGE A. OSBORNE 其他作品：https://www.jiaokey.com/tag/GEORGE A. OSBORNE.html</w:t>
      </w:r>
    </w:p>
    <w:p>
      <w:r>
        <w:t>GINN AND COMPANY 出版图书：https://www.jiaokey.com/tag/GINN AND COMPANY.html</w:t>
      </w:r>
    </w:p>
    <w:p>
      <w:r>
        <w:t>关键词搜索：https://www.jiaokey.com/tag/EXAMPLES OF DIFFERENTIAL EQUZTIONS WITH RULES FOR THEIR SOLUTION.html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