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TREATISE ON THE DIFFERENTIAL CALCULUS CONTAINING THE THEORY OF PLANE CURVES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TREATISE ON THE DIFFERENTIAL CALCULUS CONTAINING THE THEORY OF PLANE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本书出售、求购地址：https://www.jiaokey.com/book/detail/40228881.html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关键词搜索：https://www.jiaokey.com/tag/AN ELEMENTARY TREATISE ON THE DIFFERENTIAL CALCULUS CONTAINING THE THEORY OF PLANE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