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CURVE TRACING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CURVE TRACING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本书出售、求购地址：https://www.jiaokey.com/book/detail/40228859.html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关键词搜索：https://www.jiaokey.com/tag/PRACTICAL CURVE TRACING.html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