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 ANALYSIS OF LINEAR SYSTEMS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 ANALYSIS OF 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本书出售、求购地址：https://www.jiaokey.com/book/detail/40228838.html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关键词搜索：https://www.jiaokey.com/tag/THE TRANSFORM ANALYSIS OF 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