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TABLE OF THE INCOMPLETE ELLIPTIC INTEGRAL OF THE THIRD KIND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TABLE OF THE INCOMPLETE ELLIPTIC INTEGRAL OF THE THIRD 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本书出售、求购地址：https://www.jiaokey.com/book/detail/40228836.html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关键词搜索：https://www.jiaokey.com/tag/A TABLE OF THE INCOMPLETE ELLIPTIC INTEGRAL OF THE THIRD 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