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TREATISF ON THE INTEGRAL CALCULUS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TREATISF ON THE INTEGRAL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本书出售、求购地址：https://www.jiaokey.com/book/detail/40228821.html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ELEMENTARY TREATISF ON THE INTEGRAL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